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305" w14:paraId="2D22318E" w14:textId="77777777" w:rsidTr="00B47E8A">
        <w:tc>
          <w:tcPr>
            <w:tcW w:w="4531" w:type="dxa"/>
          </w:tcPr>
          <w:p w14:paraId="6FF15B23" w14:textId="77777777" w:rsidR="00CE0305" w:rsidRPr="00337DFD" w:rsidRDefault="00CE0305" w:rsidP="00B47E8A">
            <w:pPr>
              <w:rPr>
                <w:rFonts w:cstheme="minorHAnsi"/>
              </w:rPr>
            </w:pPr>
            <w:r w:rsidRPr="00337DFD">
              <w:rPr>
                <w:rFonts w:cstheme="minorHAnsi"/>
              </w:rPr>
              <w:t>[Logo CLB]</w:t>
            </w:r>
          </w:p>
          <w:p w14:paraId="19424BD2" w14:textId="77777777" w:rsidR="00CE0305" w:rsidRPr="00337DFD" w:rsidRDefault="00CE0305" w:rsidP="00B47E8A">
            <w:pPr>
              <w:rPr>
                <w:rFonts w:cstheme="minorHAnsi"/>
                <w:b/>
                <w:bCs/>
              </w:rPr>
            </w:pPr>
          </w:p>
          <w:p w14:paraId="1F6385BE" w14:textId="77777777" w:rsidR="00CE0305" w:rsidRPr="00337DFD" w:rsidRDefault="00CE0305" w:rsidP="00B47E8A">
            <w:pPr>
              <w:rPr>
                <w:rFonts w:cstheme="minorHAnsi"/>
                <w:b/>
                <w:bCs/>
              </w:rPr>
            </w:pPr>
          </w:p>
          <w:p w14:paraId="480E8451" w14:textId="77777777" w:rsidR="00CE0305" w:rsidRPr="00337DFD" w:rsidRDefault="00CE0305" w:rsidP="00B47E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6FF6FD67" w14:textId="77777777" w:rsidR="00CE0305" w:rsidRDefault="00CE0305" w:rsidP="00B47E8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1643A6C" w14:textId="77777777" w:rsidR="00CE0305" w:rsidRPr="00220C15" w:rsidRDefault="00CE0305" w:rsidP="00B47E8A">
            <w:pPr>
              <w:pStyle w:val="Brieftitel"/>
            </w:pPr>
            <w:r>
              <w:t>K</w:t>
            </w:r>
            <w:r w:rsidRPr="00366638">
              <w:t>rentenbaard in de klas</w:t>
            </w:r>
          </w:p>
        </w:tc>
      </w:tr>
    </w:tbl>
    <w:p w14:paraId="13D3D2DB" w14:textId="77777777" w:rsidR="00CE0305" w:rsidRDefault="00CE0305" w:rsidP="00CE0305">
      <w:pPr>
        <w:spacing w:line="276" w:lineRule="auto"/>
        <w:jc w:val="left"/>
      </w:pPr>
      <w:bookmarkStart w:id="0" w:name="BriefImpetInfo"/>
      <w:bookmarkEnd w:id="0"/>
    </w:p>
    <w:p w14:paraId="404CCCDD" w14:textId="24536B81" w:rsidR="00CE0305" w:rsidRDefault="00CE0305" w:rsidP="00CE0305">
      <w:r w:rsidRPr="00212F45">
        <w:t>Beste ouder,</w:t>
      </w:r>
      <w:r w:rsidRPr="00212F45">
        <w:tab/>
      </w:r>
      <w:r w:rsidRPr="00212F45">
        <w:tab/>
      </w:r>
      <w:r w:rsidRPr="00212F45">
        <w:tab/>
      </w:r>
      <w:r w:rsidRPr="00212F45">
        <w:tab/>
      </w:r>
      <w:r w:rsidRPr="00212F45">
        <w:tab/>
      </w:r>
      <w:r w:rsidRPr="00212F45">
        <w:tab/>
      </w:r>
      <w:r w:rsidRPr="00212F45">
        <w:tab/>
        <w:t>Datum:</w:t>
      </w:r>
    </w:p>
    <w:p w14:paraId="2F4FEE29" w14:textId="77777777" w:rsidR="00CD0BBC" w:rsidRPr="00212F45" w:rsidRDefault="00CD0BBC" w:rsidP="00CE0305"/>
    <w:p w14:paraId="5D5C01B1" w14:textId="77777777" w:rsidR="00CE0305" w:rsidRPr="00212F45" w:rsidRDefault="00CE0305" w:rsidP="00CE0305">
      <w:r w:rsidRPr="00212F45">
        <w:t xml:space="preserve">In de klas van je kind hebben enkele leerlingen </w:t>
      </w:r>
      <w:r w:rsidRPr="00212F45">
        <w:rPr>
          <w:b/>
          <w:bCs/>
        </w:rPr>
        <w:t xml:space="preserve">krentenbaard </w:t>
      </w:r>
      <w:r w:rsidRPr="00212F45">
        <w:rPr>
          <w:bCs/>
        </w:rPr>
        <w:t>of impetigo</w:t>
      </w:r>
      <w:r w:rsidRPr="00212F45">
        <w:t>. We vragen je om de komende weken goed op te letten op mogelijke klachten bij je kind.</w:t>
      </w:r>
    </w:p>
    <w:p w14:paraId="2DB9C11D" w14:textId="77777777" w:rsidR="00CE0305" w:rsidRPr="00212F45" w:rsidRDefault="00CE0305" w:rsidP="00CE0305">
      <w:pPr>
        <w:pStyle w:val="Accent"/>
      </w:pPr>
      <w:r w:rsidRPr="00212F45">
        <w:t>Wat is krentenbaard?</w:t>
      </w:r>
    </w:p>
    <w:p w14:paraId="4A3238E5" w14:textId="77777777" w:rsidR="00CE0305" w:rsidRPr="00CE0305" w:rsidRDefault="00CE0305" w:rsidP="00CE0305">
      <w:pPr>
        <w:pStyle w:val="Opsomming2"/>
        <w:rPr>
          <w:lang w:val="nl-BE"/>
        </w:rPr>
      </w:pPr>
      <w:r w:rsidRPr="00CE0305">
        <w:rPr>
          <w:lang w:val="nl-BE"/>
        </w:rPr>
        <w:t>Krentenbaard is een infectie van de huid. Dat komt door een bacterie.</w:t>
      </w:r>
    </w:p>
    <w:p w14:paraId="03BD8E59" w14:textId="77777777" w:rsidR="00CE0305" w:rsidRPr="00212F45" w:rsidRDefault="00CE0305" w:rsidP="00CE0305">
      <w:pPr>
        <w:pStyle w:val="Opsomming2"/>
      </w:pPr>
      <w:r w:rsidRPr="00212F45">
        <w:t>Deze klachten komen voor:</w:t>
      </w:r>
    </w:p>
    <w:p w14:paraId="1A0AA80D" w14:textId="77777777" w:rsidR="00CE0305" w:rsidRPr="00212F45" w:rsidRDefault="00CE0305" w:rsidP="00CE0305">
      <w:pPr>
        <w:pStyle w:val="Opsomming3"/>
      </w:pPr>
      <w:r w:rsidRPr="00212F45">
        <w:t>wonden op de huid met gele korst, ook soms blaren</w:t>
      </w:r>
    </w:p>
    <w:p w14:paraId="25DDCBA6" w14:textId="77777777" w:rsidR="00CE0305" w:rsidRPr="00212F45" w:rsidRDefault="00CE0305" w:rsidP="00CE0305">
      <w:pPr>
        <w:pStyle w:val="Opsomming3"/>
      </w:pPr>
      <w:r w:rsidRPr="00212F45">
        <w:t>over het hele lichaam, vaak in het gezicht</w:t>
      </w:r>
    </w:p>
    <w:p w14:paraId="48DA5960" w14:textId="77777777" w:rsidR="00CE0305" w:rsidRPr="00212F45" w:rsidRDefault="00CE0305" w:rsidP="00CE0305">
      <w:pPr>
        <w:pStyle w:val="Opsomming2"/>
      </w:pPr>
      <w:r w:rsidRPr="00212F45">
        <w:t>Krentenbaard is besmettelijk.</w:t>
      </w:r>
    </w:p>
    <w:p w14:paraId="7BA388F2" w14:textId="77777777" w:rsidR="00CE0305" w:rsidRPr="00CE0305" w:rsidRDefault="00CE0305" w:rsidP="00CE0305">
      <w:pPr>
        <w:pStyle w:val="Opsomming2"/>
        <w:rPr>
          <w:lang w:val="nl-BE"/>
        </w:rPr>
      </w:pPr>
      <w:r w:rsidRPr="00CE0305">
        <w:rPr>
          <w:lang w:val="nl-BE"/>
        </w:rPr>
        <w:t>Je krijgt het vooral door contact met het vocht uit de blaasjes/wondjes.</w:t>
      </w:r>
    </w:p>
    <w:p w14:paraId="4BC99A48" w14:textId="77777777" w:rsidR="00CE0305" w:rsidRPr="00212F45" w:rsidRDefault="00CE0305" w:rsidP="00CE0305">
      <w:pPr>
        <w:pStyle w:val="Accent"/>
      </w:pPr>
      <w:r w:rsidRPr="00212F45">
        <w:t>Wat kan je doen?</w:t>
      </w:r>
    </w:p>
    <w:p w14:paraId="1030AB6E" w14:textId="77777777" w:rsidR="00CE0305" w:rsidRPr="00CE0305" w:rsidRDefault="00CE0305" w:rsidP="00CE0305">
      <w:pPr>
        <w:pStyle w:val="Opsomming2"/>
        <w:rPr>
          <w:lang w:val="nl-BE"/>
        </w:rPr>
      </w:pPr>
      <w:r w:rsidRPr="00CE0305">
        <w:rPr>
          <w:lang w:val="nl-BE"/>
        </w:rPr>
        <w:t>Let de volgende maand goed op je kind.</w:t>
      </w:r>
    </w:p>
    <w:p w14:paraId="362D4453" w14:textId="77777777" w:rsidR="00CE0305" w:rsidRPr="00212F45" w:rsidRDefault="00CE0305" w:rsidP="00CE0305">
      <w:pPr>
        <w:pStyle w:val="Opsomming2"/>
        <w:rPr>
          <w:color w:val="000000"/>
        </w:rPr>
      </w:pPr>
      <w:r w:rsidRPr="00CE0305">
        <w:rPr>
          <w:color w:val="000000"/>
          <w:lang w:val="nl-BE"/>
        </w:rPr>
        <w:t xml:space="preserve">Heeft je kind klachten van de infectie? Raadpleeg  dan  je (huis)arts. </w:t>
      </w:r>
      <w:r w:rsidRPr="00212F45">
        <w:rPr>
          <w:color w:val="000000"/>
        </w:rPr>
        <w:t>Neem deze brief mee.</w:t>
      </w:r>
    </w:p>
    <w:p w14:paraId="01A2E1D3" w14:textId="77777777" w:rsidR="00CE0305" w:rsidRPr="00CE0305" w:rsidRDefault="00CE0305" w:rsidP="00CE0305">
      <w:pPr>
        <w:pStyle w:val="Opsomming2"/>
        <w:rPr>
          <w:color w:val="000000"/>
          <w:lang w:val="nl-BE"/>
        </w:rPr>
      </w:pPr>
      <w:r w:rsidRPr="00CE0305">
        <w:rPr>
          <w:color w:val="000000"/>
          <w:lang w:val="nl-BE"/>
        </w:rPr>
        <w:t>Let samen met je kind op goede hygiëne:</w:t>
      </w:r>
    </w:p>
    <w:p w14:paraId="60BDFB92" w14:textId="77777777" w:rsidR="00CE0305" w:rsidRPr="00212F45" w:rsidRDefault="00CE0305" w:rsidP="00CE0305">
      <w:pPr>
        <w:pStyle w:val="Opsomming3"/>
      </w:pPr>
      <w:r w:rsidRPr="00212F45">
        <w:t>Was vaak de handen met zeep.</w:t>
      </w:r>
    </w:p>
    <w:p w14:paraId="7368F86A" w14:textId="77777777" w:rsidR="00CE0305" w:rsidRPr="00212F45" w:rsidRDefault="00CE0305" w:rsidP="00CE0305">
      <w:pPr>
        <w:pStyle w:val="Opsomming3"/>
      </w:pPr>
      <w:r w:rsidRPr="00212F45">
        <w:t>Houd de nagels proper en kort.</w:t>
      </w:r>
    </w:p>
    <w:p w14:paraId="1D0EE0CA" w14:textId="77777777" w:rsidR="00CE0305" w:rsidRPr="00212F45" w:rsidRDefault="00CE0305" w:rsidP="00CE0305">
      <w:pPr>
        <w:pStyle w:val="Opsomming3"/>
      </w:pPr>
      <w:r w:rsidRPr="00212F45">
        <w:t>Gebruik voor de zieke in je gezin een aparte handdoek en vervang deze minimaal elke dag.</w:t>
      </w:r>
    </w:p>
    <w:p w14:paraId="5ED2569C" w14:textId="77777777" w:rsidR="00CE0305" w:rsidRPr="00212F45" w:rsidRDefault="00CE0305" w:rsidP="00CE030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518579" w14:textId="77777777" w:rsidR="00CE0305" w:rsidRPr="00CE0305" w:rsidRDefault="00CE0305" w:rsidP="00CE0305">
      <w:pPr>
        <w:pStyle w:val="Accent"/>
        <w:rPr>
          <w:lang w:val="nl-BE"/>
        </w:rPr>
      </w:pPr>
      <w:r w:rsidRPr="00CE0305">
        <w:rPr>
          <w:lang w:val="nl-BE"/>
        </w:rPr>
        <w:t>Wat moet je doen als je kind krentenbaard heeft?</w:t>
      </w:r>
    </w:p>
    <w:p w14:paraId="407A54E3" w14:textId="0E3CB176" w:rsidR="00CE0305" w:rsidRPr="00CE0305" w:rsidRDefault="00CE0305" w:rsidP="00CE0305">
      <w:pPr>
        <w:pStyle w:val="Opsomming2"/>
        <w:rPr>
          <w:lang w:val="nl-BE"/>
        </w:rPr>
      </w:pPr>
      <w:r w:rsidRPr="00CE0305">
        <w:rPr>
          <w:lang w:val="nl-BE"/>
        </w:rPr>
        <w:lastRenderedPageBreak/>
        <w:t>Volg het advies van je arts.</w:t>
      </w:r>
      <w:r w:rsidRPr="00212F45">
        <w:rPr>
          <w:rStyle w:val="Voetnootmarkering"/>
          <w:rFonts w:cstheme="minorHAnsi"/>
          <w:b/>
          <w:bCs/>
          <w:color w:val="000000"/>
        </w:rPr>
        <w:footnoteReference w:id="1"/>
      </w:r>
    </w:p>
    <w:p w14:paraId="301771D1" w14:textId="15958671" w:rsidR="00CE0305" w:rsidRPr="00212F45" w:rsidRDefault="00CE0305" w:rsidP="00CE0305">
      <w:pPr>
        <w:pStyle w:val="Opsomming2"/>
      </w:pPr>
      <w:r w:rsidRPr="00212F45">
        <w:t>Verwittig het CLB</w:t>
      </w:r>
      <w:r w:rsidR="00CD0BBC">
        <w:t>.</w:t>
      </w:r>
    </w:p>
    <w:p w14:paraId="0E76213E" w14:textId="77777777" w:rsidR="00CE0305" w:rsidRPr="00212F45" w:rsidRDefault="00CE0305" w:rsidP="00CE0305">
      <w:pPr>
        <w:pStyle w:val="Opsomming2"/>
      </w:pPr>
      <w:r w:rsidRPr="00CE0305">
        <w:rPr>
          <w:lang w:val="nl-BE"/>
        </w:rPr>
        <w:t xml:space="preserve">Je kind mag niet naar school komen tot 24u na start van de behandeling. Is je kind al 24 uur gestart met antibiotica? En voelt het zich goed? </w:t>
      </w:r>
      <w:r w:rsidRPr="00212F45">
        <w:t>Dan mag het terug naar school komen.</w:t>
      </w:r>
    </w:p>
    <w:p w14:paraId="64E5F17B" w14:textId="77777777" w:rsidR="00CE0305" w:rsidRPr="00212F45" w:rsidRDefault="00CE0305" w:rsidP="00CE0305">
      <w:pPr>
        <w:pStyle w:val="Normaalweb"/>
        <w:spacing w:before="0" w:beforeAutospacing="0" w:after="0" w:afterAutospacing="0"/>
        <w:ind w:left="37"/>
        <w:rPr>
          <w:rFonts w:asciiTheme="minorHAnsi" w:hAnsiTheme="minorHAnsi" w:cstheme="minorHAnsi"/>
          <w:color w:val="000000"/>
          <w:sz w:val="20"/>
          <w:szCs w:val="20"/>
        </w:rPr>
      </w:pPr>
    </w:p>
    <w:p w14:paraId="646DF118" w14:textId="77777777" w:rsidR="00CE0305" w:rsidRPr="00212F45" w:rsidRDefault="00CE0305" w:rsidP="00CE0305">
      <w:pPr>
        <w:pStyle w:val="Accent"/>
      </w:pPr>
      <w:r w:rsidRPr="00212F45">
        <w:t>Heb je nog vragen?</w:t>
      </w:r>
    </w:p>
    <w:p w14:paraId="68C717C2" w14:textId="77777777" w:rsidR="00CE0305" w:rsidRPr="00212F45" w:rsidRDefault="00CE0305" w:rsidP="00CE0305">
      <w:r w:rsidRPr="00212F45">
        <w:t xml:space="preserve">Bel naar het </w:t>
      </w:r>
      <w:r w:rsidRPr="00CD0BBC">
        <w:rPr>
          <w:b/>
          <w:bCs/>
        </w:rPr>
        <w:t>CLB</w:t>
      </w:r>
      <w:r w:rsidRPr="00212F45">
        <w:t xml:space="preserve">: ... </w:t>
      </w:r>
    </w:p>
    <w:p w14:paraId="38E758D9" w14:textId="77777777" w:rsidR="00CE0305" w:rsidRPr="00212F45" w:rsidRDefault="00CE0305" w:rsidP="00CE0305"/>
    <w:p w14:paraId="1E4861D6" w14:textId="3119B43F" w:rsidR="00CE0305" w:rsidRPr="00212F45" w:rsidRDefault="00CE0305" w:rsidP="00CE0305">
      <w:r w:rsidRPr="00212F45">
        <w:t>Met vriendelijke groeten</w:t>
      </w:r>
      <w:r w:rsidR="001139D8">
        <w:t>,</w:t>
      </w:r>
    </w:p>
    <w:p w14:paraId="59DE22E3" w14:textId="77777777" w:rsidR="00CE0305" w:rsidRPr="00212F45" w:rsidRDefault="00CE0305" w:rsidP="00CE0305">
      <w:r w:rsidRPr="00212F45">
        <w:t>de CLB-arts</w:t>
      </w:r>
    </w:p>
    <w:p w14:paraId="2185012F" w14:textId="5307BA0E" w:rsidR="00D60B08" w:rsidRPr="00F10789" w:rsidRDefault="00D60B08" w:rsidP="00F10789">
      <w:pPr>
        <w:spacing w:before="0" w:after="160" w:line="259" w:lineRule="auto"/>
        <w:jc w:val="left"/>
        <w:rPr>
          <w:rFonts w:eastAsiaTheme="majorEastAsia" w:cstheme="majorBidi"/>
          <w:bCs/>
          <w:color w:val="5F7B7B" w:themeColor="accent1"/>
          <w:sz w:val="36"/>
          <w:szCs w:val="26"/>
        </w:rPr>
      </w:pPr>
    </w:p>
    <w:sectPr w:rsidR="00D60B08" w:rsidRPr="00F10789" w:rsidSect="005D01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F876" w14:textId="77777777" w:rsidR="0019146C" w:rsidRDefault="0019146C" w:rsidP="007A3560">
      <w:r>
        <w:separator/>
      </w:r>
    </w:p>
  </w:endnote>
  <w:endnote w:type="continuationSeparator" w:id="0">
    <w:p w14:paraId="49CC4757" w14:textId="77777777" w:rsidR="0019146C" w:rsidRDefault="0019146C" w:rsidP="007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5835" w14:textId="32B66293" w:rsidR="005D0101" w:rsidRPr="005D0101" w:rsidRDefault="005D0101">
    <w:pPr>
      <w:pStyle w:val="Voettekst"/>
      <w:rPr>
        <w:sz w:val="16"/>
        <w:szCs w:val="16"/>
      </w:rPr>
    </w:pPr>
    <w:r w:rsidRPr="005D0101">
      <w:rPr>
        <w:sz w:val="16"/>
        <w:szCs w:val="16"/>
      </w:rPr>
      <w:t xml:space="preserve">Versie </w:t>
    </w:r>
    <w:r w:rsidR="00A63A21">
      <w:rPr>
        <w:sz w:val="16"/>
        <w:szCs w:val="16"/>
      </w:rPr>
      <w:t>10-2024</w:t>
    </w:r>
  </w:p>
  <w:p w14:paraId="375AD12E" w14:textId="4CA08F25" w:rsidR="00A03A2A" w:rsidRPr="00C85F96" w:rsidRDefault="00A03A2A" w:rsidP="0046406C">
    <w:pPr>
      <w:pStyle w:val="Voetnoten"/>
      <w:rPr>
        <w:rStyle w:val="LinkChar"/>
        <w:color w:val="000000" w:themeColor="text1"/>
        <w:sz w:val="14"/>
        <w14:textFill>
          <w14:solidFill>
            <w14:schemeClr w14:val="tx1">
              <w14:lumMod w14:val="50000"/>
              <w14:lumOff w14:val="50000"/>
              <w14:lumMod w14:val="65000"/>
              <w14:lumOff w14:val="35000"/>
            </w14:schemeClr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6588" w14:textId="77777777" w:rsidR="0019146C" w:rsidRDefault="0019146C" w:rsidP="007A3560">
      <w:r>
        <w:separator/>
      </w:r>
    </w:p>
  </w:footnote>
  <w:footnote w:type="continuationSeparator" w:id="0">
    <w:p w14:paraId="1806E284" w14:textId="77777777" w:rsidR="0019146C" w:rsidRDefault="0019146C" w:rsidP="007A3560">
      <w:r>
        <w:continuationSeparator/>
      </w:r>
    </w:p>
  </w:footnote>
  <w:footnote w:id="1">
    <w:p w14:paraId="0890BCD1" w14:textId="2AAB787E" w:rsidR="003406C9" w:rsidRPr="00596873" w:rsidRDefault="00CE0305" w:rsidP="001139D8">
      <w:pPr>
        <w:pStyle w:val="Voetnoten"/>
        <w:ind w:left="0"/>
        <w:rPr>
          <w:b/>
          <w:bCs/>
          <w:sz w:val="20"/>
          <w:szCs w:val="20"/>
        </w:rPr>
      </w:pPr>
      <w:r w:rsidRPr="00F34836">
        <w:rPr>
          <w:rStyle w:val="Voetnootmarkering"/>
          <w:b/>
          <w:bCs/>
          <w:sz w:val="20"/>
          <w:szCs w:val="20"/>
        </w:rPr>
        <w:footnoteRef/>
      </w:r>
      <w:r w:rsidRPr="00F34836">
        <w:rPr>
          <w:b/>
          <w:bCs/>
          <w:sz w:val="20"/>
          <w:szCs w:val="20"/>
        </w:rPr>
        <w:t xml:space="preserve"> </w:t>
      </w:r>
      <w:r w:rsidRPr="00596873">
        <w:rPr>
          <w:b/>
          <w:bCs/>
          <w:sz w:val="20"/>
          <w:szCs w:val="20"/>
        </w:rPr>
        <w:t xml:space="preserve">Nota aan de arts: het gaat om een </w:t>
      </w:r>
      <w:r w:rsidR="009C40B2">
        <w:rPr>
          <w:b/>
          <w:bCs/>
          <w:sz w:val="20"/>
          <w:szCs w:val="20"/>
        </w:rPr>
        <w:t xml:space="preserve">epidemische </w:t>
      </w:r>
      <w:r w:rsidRPr="00596873">
        <w:rPr>
          <w:b/>
          <w:bCs/>
          <w:sz w:val="20"/>
          <w:szCs w:val="20"/>
        </w:rPr>
        <w:t>verheffing van impetigo. Daarom adviseert</w:t>
      </w:r>
      <w:r w:rsidR="00111A83">
        <w:rPr>
          <w:b/>
          <w:bCs/>
          <w:sz w:val="20"/>
          <w:szCs w:val="20"/>
        </w:rPr>
        <w:t xml:space="preserve"> het team infectieziektebestrijding van</w:t>
      </w:r>
      <w:r w:rsidRPr="00596873">
        <w:rPr>
          <w:b/>
          <w:bCs/>
          <w:sz w:val="20"/>
          <w:szCs w:val="20"/>
        </w:rPr>
        <w:t xml:space="preserve"> </w:t>
      </w:r>
      <w:r w:rsidR="00830ABD" w:rsidRPr="00596873">
        <w:rPr>
          <w:b/>
          <w:bCs/>
          <w:sz w:val="20"/>
          <w:szCs w:val="20"/>
        </w:rPr>
        <w:t>Departement Zorg</w:t>
      </w:r>
      <w:r w:rsidRPr="00596873">
        <w:rPr>
          <w:b/>
          <w:bCs/>
          <w:sz w:val="20"/>
          <w:szCs w:val="20"/>
        </w:rPr>
        <w:t xml:space="preserve"> om</w:t>
      </w:r>
      <w:r w:rsidR="009F657E">
        <w:rPr>
          <w:b/>
          <w:bCs/>
          <w:sz w:val="20"/>
          <w:szCs w:val="20"/>
        </w:rPr>
        <w:t>:</w:t>
      </w:r>
    </w:p>
    <w:p w14:paraId="5E5BE1B8" w14:textId="77777777" w:rsidR="003406C9" w:rsidRPr="00596873" w:rsidRDefault="003406C9" w:rsidP="003406C9">
      <w:pPr>
        <w:pStyle w:val="Voetnoten"/>
        <w:numPr>
          <w:ilvl w:val="0"/>
          <w:numId w:val="44"/>
        </w:numPr>
        <w:rPr>
          <w:b/>
          <w:bCs/>
          <w:sz w:val="20"/>
          <w:szCs w:val="20"/>
        </w:rPr>
      </w:pPr>
      <w:r w:rsidRPr="00596873">
        <w:rPr>
          <w:b/>
          <w:bCs/>
          <w:sz w:val="20"/>
          <w:szCs w:val="20"/>
        </w:rPr>
        <w:t xml:space="preserve">Steeds een wisser af te nemen. </w:t>
      </w:r>
      <w:r w:rsidR="00CE0305" w:rsidRPr="00596873">
        <w:rPr>
          <w:b/>
          <w:bCs/>
          <w:sz w:val="20"/>
          <w:szCs w:val="20"/>
        </w:rPr>
        <w:t xml:space="preserve"> </w:t>
      </w:r>
      <w:r w:rsidRPr="00596873">
        <w:rPr>
          <w:b/>
          <w:bCs/>
          <w:sz w:val="20"/>
          <w:szCs w:val="20"/>
        </w:rPr>
        <w:t xml:space="preserve">Vraag aan uw labo om positieve stalen door te sturen naar het Nationaal Referentiecentrum. Daar gebeurt verdere typering voor een cluster. </w:t>
      </w:r>
    </w:p>
    <w:p w14:paraId="39ED37A1" w14:textId="26DE2530" w:rsidR="00CE0305" w:rsidRPr="00596873" w:rsidRDefault="003406C9" w:rsidP="00596873">
      <w:pPr>
        <w:pStyle w:val="Voetnoten"/>
        <w:numPr>
          <w:ilvl w:val="0"/>
          <w:numId w:val="44"/>
        </w:numPr>
        <w:rPr>
          <w:b/>
          <w:bCs/>
          <w:sz w:val="20"/>
          <w:szCs w:val="20"/>
        </w:rPr>
      </w:pPr>
      <w:r w:rsidRPr="00596873">
        <w:rPr>
          <w:b/>
          <w:bCs/>
          <w:sz w:val="20"/>
          <w:szCs w:val="20"/>
        </w:rPr>
        <w:t xml:space="preserve">Steeds </w:t>
      </w:r>
      <w:r w:rsidR="009C40B2">
        <w:rPr>
          <w:b/>
          <w:bCs/>
          <w:sz w:val="20"/>
          <w:szCs w:val="20"/>
        </w:rPr>
        <w:t>t</w:t>
      </w:r>
      <w:r w:rsidRPr="00596873">
        <w:rPr>
          <w:b/>
          <w:bCs/>
          <w:sz w:val="20"/>
          <w:szCs w:val="20"/>
        </w:rPr>
        <w:t xml:space="preserve">e behandelen </w:t>
      </w:r>
      <w:r w:rsidR="00CE0305" w:rsidRPr="00596873">
        <w:rPr>
          <w:b/>
          <w:bCs/>
          <w:sz w:val="20"/>
          <w:szCs w:val="20"/>
        </w:rPr>
        <w:t xml:space="preserve"> met perorale antibiotica</w:t>
      </w:r>
      <w:r w:rsidR="009F657E">
        <w:rPr>
          <w:b/>
          <w:bCs/>
          <w:sz w:val="20"/>
          <w:szCs w:val="20"/>
        </w:rPr>
        <w:t>.</w:t>
      </w:r>
      <w:r w:rsidR="00CE0305" w:rsidRPr="00596873">
        <w:rPr>
          <w:b/>
          <w:bCs/>
          <w:sz w:val="20"/>
          <w:szCs w:val="20"/>
        </w:rPr>
        <w:t xml:space="preserve"> </w:t>
      </w:r>
      <w:r w:rsidR="009C40B2" w:rsidRPr="00596873">
        <w:rPr>
          <w:b/>
          <w:bCs/>
          <w:sz w:val="20"/>
          <w:szCs w:val="20"/>
        </w:rPr>
        <w:t>Flucloxacilline</w:t>
      </w:r>
      <w:r w:rsidR="007B42CF">
        <w:rPr>
          <w:b/>
          <w:bCs/>
          <w:sz w:val="20"/>
          <w:szCs w:val="20"/>
        </w:rPr>
        <w:t xml:space="preserve"> (</w:t>
      </w:r>
      <w:r w:rsidR="007B42CF" w:rsidRPr="007B42CF">
        <w:rPr>
          <w:b/>
          <w:bCs/>
          <w:sz w:val="20"/>
          <w:szCs w:val="20"/>
        </w:rPr>
        <w:t>25-50 mg/kg per dag in 3 of 4 giften gedurende 7 d.</w:t>
      </w:r>
      <w:r w:rsidR="007B42CF">
        <w:rPr>
          <w:b/>
          <w:bCs/>
          <w:sz w:val="20"/>
          <w:szCs w:val="20"/>
        </w:rPr>
        <w:t>)</w:t>
      </w:r>
      <w:r w:rsidR="009C40B2" w:rsidRPr="00596873">
        <w:rPr>
          <w:b/>
          <w:bCs/>
          <w:sz w:val="20"/>
          <w:szCs w:val="20"/>
        </w:rPr>
        <w:t xml:space="preserve"> is de eerste</w:t>
      </w:r>
      <w:r w:rsidR="00F34836">
        <w:rPr>
          <w:b/>
          <w:bCs/>
          <w:sz w:val="20"/>
          <w:szCs w:val="20"/>
        </w:rPr>
        <w:t xml:space="preserve"> </w:t>
      </w:r>
      <w:r w:rsidR="009C40B2" w:rsidRPr="00596873">
        <w:rPr>
          <w:b/>
          <w:bCs/>
          <w:sz w:val="20"/>
          <w:szCs w:val="20"/>
        </w:rPr>
        <w:t>keu</w:t>
      </w:r>
      <w:r w:rsidR="00F34836">
        <w:rPr>
          <w:b/>
          <w:bCs/>
          <w:sz w:val="20"/>
          <w:szCs w:val="20"/>
        </w:rPr>
        <w:t>ze</w:t>
      </w:r>
      <w:r w:rsidR="009C40B2" w:rsidRPr="00596873">
        <w:rPr>
          <w:b/>
          <w:bCs/>
          <w:sz w:val="20"/>
          <w:szCs w:val="20"/>
        </w:rPr>
        <w:t xml:space="preserve"> volgens de B</w:t>
      </w:r>
      <w:r w:rsidR="00F34836">
        <w:rPr>
          <w:b/>
          <w:bCs/>
          <w:sz w:val="20"/>
          <w:szCs w:val="20"/>
        </w:rPr>
        <w:t>APCOC</w:t>
      </w:r>
      <w:r w:rsidR="009C40B2" w:rsidRPr="00596873">
        <w:rPr>
          <w:b/>
          <w:bCs/>
          <w:sz w:val="20"/>
          <w:szCs w:val="20"/>
        </w:rPr>
        <w:t xml:space="preserve"> richtlijn</w:t>
      </w:r>
      <w:r w:rsidR="00830ABD" w:rsidRPr="00596873">
        <w:rPr>
          <w:b/>
          <w:bCs/>
          <w:sz w:val="20"/>
          <w:szCs w:val="20"/>
        </w:rPr>
        <w:t xml:space="preserve"> </w:t>
      </w:r>
      <w:r w:rsidR="00A56FB3">
        <w:rPr>
          <w:b/>
          <w:bCs/>
          <w:sz w:val="20"/>
          <w:szCs w:val="20"/>
        </w:rPr>
        <w:t>voor ‘impetigo’</w:t>
      </w:r>
      <w:r w:rsidR="00CE0305" w:rsidRPr="00596873">
        <w:rPr>
          <w:b/>
          <w:bCs/>
          <w:sz w:val="20"/>
          <w:szCs w:val="20"/>
        </w:rPr>
        <w:t xml:space="preserve">. Wacht niet op het resultaat van </w:t>
      </w:r>
      <w:r w:rsidR="009C40B2" w:rsidRPr="00596873">
        <w:rPr>
          <w:b/>
          <w:bCs/>
          <w:sz w:val="20"/>
          <w:szCs w:val="20"/>
        </w:rPr>
        <w:t xml:space="preserve">de </w:t>
      </w:r>
      <w:r w:rsidR="00CE0305" w:rsidRPr="00596873">
        <w:rPr>
          <w:b/>
          <w:bCs/>
          <w:sz w:val="20"/>
          <w:szCs w:val="20"/>
        </w:rPr>
        <w:t>wisser.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5FE3" w14:textId="77777777" w:rsidR="00A27BBB" w:rsidRDefault="00000000" w:rsidP="007A3560">
    <w:pPr>
      <w:pStyle w:val="Koptekst"/>
    </w:pPr>
    <w:r>
      <w:rPr>
        <w:noProof/>
      </w:rPr>
      <w:pict w14:anchorId="65B6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7" type="#_x0000_t75" alt="" style="position:absolute;left:0;text-align:left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9AA8" w14:textId="77777777" w:rsidR="00A27BBB" w:rsidRDefault="00000000" w:rsidP="007A3560">
    <w:pPr>
      <w:pStyle w:val="Koptekst"/>
    </w:pPr>
    <w:r>
      <w:rPr>
        <w:noProof/>
      </w:rPr>
      <w:pict w14:anchorId="290CB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6" type="#_x0000_t75" alt="" style="position:absolute;left:0;text-align:left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D7C9" w14:textId="77777777" w:rsidR="00A27BBB" w:rsidRDefault="00000000" w:rsidP="007A3560">
    <w:pPr>
      <w:pStyle w:val="Koptekst"/>
    </w:pPr>
    <w:r>
      <w:rPr>
        <w:noProof/>
      </w:rPr>
      <w:pict w14:anchorId="2922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alt="" style="position:absolute;left:0;text-align:left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74pt;height:74pt" o:bullet="t">
        <v:imagedata r:id="rId1" o:title="Bullet-geel-01"/>
      </v:shape>
    </w:pict>
  </w:numPicBullet>
  <w:numPicBullet w:numPicBulletId="1">
    <w:pict>
      <v:shape id="_x0000_i1201" type="#_x0000_t75" style="width:74pt;height:74pt" o:bullet="t">
        <v:imagedata r:id="rId2" o:title="Bullet-groen-groot-01"/>
      </v:shape>
    </w:pict>
  </w:numPicBullet>
  <w:abstractNum w:abstractNumId="0" w15:restartNumberingAfterBreak="0">
    <w:nsid w:val="0308027C"/>
    <w:multiLevelType w:val="multilevel"/>
    <w:tmpl w:val="C2DAC94E"/>
    <w:styleLink w:val="Huidigelijst1"/>
    <w:lvl w:ilvl="0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26826"/>
    <w:multiLevelType w:val="hybridMultilevel"/>
    <w:tmpl w:val="B2F87408"/>
    <w:lvl w:ilvl="0" w:tplc="CF78D500">
      <w:start w:val="1"/>
      <w:numFmt w:val="decimal"/>
      <w:pStyle w:val="Onderschriftfiguur"/>
      <w:lvlText w:val="Figuur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BB102F"/>
    <w:multiLevelType w:val="hybridMultilevel"/>
    <w:tmpl w:val="2A7E7B04"/>
    <w:lvl w:ilvl="0" w:tplc="B6BCC780">
      <w:start w:val="1"/>
      <w:numFmt w:val="bullet"/>
      <w:pStyle w:val="Opsomming1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0813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096D55D1"/>
    <w:multiLevelType w:val="hybridMultilevel"/>
    <w:tmpl w:val="E40AFF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894"/>
    <w:multiLevelType w:val="hybridMultilevel"/>
    <w:tmpl w:val="9AE82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681"/>
    <w:multiLevelType w:val="hybridMultilevel"/>
    <w:tmpl w:val="C2DAC94E"/>
    <w:lvl w:ilvl="0" w:tplc="592EC858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123E97"/>
    <w:multiLevelType w:val="hybridMultilevel"/>
    <w:tmpl w:val="4B50BF88"/>
    <w:lvl w:ilvl="0" w:tplc="4A5E740A">
      <w:start w:val="1"/>
      <w:numFmt w:val="decimal"/>
      <w:pStyle w:val="Hoofdkop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D4C38"/>
    <w:multiLevelType w:val="hybridMultilevel"/>
    <w:tmpl w:val="9558DAD6"/>
    <w:lvl w:ilvl="0" w:tplc="E6E0DEAA">
      <w:start w:val="1"/>
      <w:numFmt w:val="decimal"/>
      <w:pStyle w:val="Nummering"/>
      <w:lvlText w:val="%1."/>
      <w:lvlJc w:val="left"/>
      <w:pPr>
        <w:ind w:left="1287" w:hanging="360"/>
      </w:pPr>
      <w:rPr>
        <w:rFonts w:hint="default"/>
        <w:b/>
        <w:i w:val="0"/>
        <w:color w:val="5F7B7B" w:themeColor="text2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4F470B"/>
    <w:multiLevelType w:val="hybridMultilevel"/>
    <w:tmpl w:val="19F66934"/>
    <w:lvl w:ilvl="0" w:tplc="5EC2CD98">
      <w:start w:val="1"/>
      <w:numFmt w:val="decimal"/>
      <w:pStyle w:val="Bovenschriftvoortabel"/>
      <w:lvlText w:val="Tabel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396C2D"/>
    <w:multiLevelType w:val="hybridMultilevel"/>
    <w:tmpl w:val="8D800F10"/>
    <w:lvl w:ilvl="0" w:tplc="01A68342">
      <w:start w:val="1"/>
      <w:numFmt w:val="upperLetter"/>
      <w:pStyle w:val="Nummeringniveau2"/>
      <w:lvlText w:val="%1."/>
      <w:lvlJc w:val="left"/>
      <w:pPr>
        <w:ind w:left="1571" w:hanging="360"/>
      </w:pPr>
      <w:rPr>
        <w:rFonts w:hint="default"/>
        <w:b w:val="0"/>
        <w:i w:val="0"/>
        <w:color w:val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952B5E"/>
    <w:multiLevelType w:val="hybridMultilevel"/>
    <w:tmpl w:val="C14C3A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3367"/>
    <w:multiLevelType w:val="hybridMultilevel"/>
    <w:tmpl w:val="43DA8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5EDC"/>
    <w:multiLevelType w:val="hybridMultilevel"/>
    <w:tmpl w:val="D3CAA8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1F23"/>
    <w:multiLevelType w:val="hybridMultilevel"/>
    <w:tmpl w:val="9E9EB48A"/>
    <w:lvl w:ilvl="0" w:tplc="C31804BC">
      <w:start w:val="1"/>
      <w:numFmt w:val="decimal"/>
      <w:pStyle w:val="Stijl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5C9F"/>
    <w:multiLevelType w:val="hybridMultilevel"/>
    <w:tmpl w:val="13981D38"/>
    <w:lvl w:ilvl="0" w:tplc="5268D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F7B7B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32AD"/>
    <w:multiLevelType w:val="hybridMultilevel"/>
    <w:tmpl w:val="7B6EA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63AB"/>
    <w:multiLevelType w:val="hybridMultilevel"/>
    <w:tmpl w:val="CDAA9DDE"/>
    <w:lvl w:ilvl="0" w:tplc="B1440226">
      <w:start w:val="1"/>
      <w:numFmt w:val="bullet"/>
      <w:pStyle w:val="Lijstalinea"/>
      <w:lvlText w:val=""/>
      <w:lvlPicBulletId w:val="0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5C78D876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96048E4"/>
    <w:multiLevelType w:val="hybridMultilevel"/>
    <w:tmpl w:val="29064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B280F"/>
    <w:multiLevelType w:val="multilevel"/>
    <w:tmpl w:val="E70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E4CF7"/>
    <w:multiLevelType w:val="hybridMultilevel"/>
    <w:tmpl w:val="F7727C46"/>
    <w:lvl w:ilvl="0" w:tplc="A80E9AFA">
      <w:numFmt w:val="bullet"/>
      <w:lvlText w:val="-"/>
      <w:lvlJc w:val="left"/>
      <w:pPr>
        <w:ind w:left="720" w:hanging="360"/>
      </w:pPr>
      <w:rPr>
        <w:rFonts w:ascii="Verdana Pro" w:eastAsiaTheme="minorHAnsi" w:hAnsi="Verdana Pr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F0941"/>
    <w:multiLevelType w:val="hybridMultilevel"/>
    <w:tmpl w:val="E63AE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D21AE"/>
    <w:multiLevelType w:val="hybridMultilevel"/>
    <w:tmpl w:val="6EDC4B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4624"/>
    <w:multiLevelType w:val="hybridMultilevel"/>
    <w:tmpl w:val="13EE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178D5"/>
    <w:multiLevelType w:val="hybridMultilevel"/>
    <w:tmpl w:val="005404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E1688"/>
    <w:multiLevelType w:val="hybridMultilevel"/>
    <w:tmpl w:val="4A74DB84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E4485372">
      <w:start w:val="1"/>
      <w:numFmt w:val="bullet"/>
      <w:pStyle w:val="Opsomming2"/>
      <w:lvlText w:val="•"/>
      <w:lvlJc w:val="left"/>
      <w:pPr>
        <w:ind w:left="3087" w:hanging="360"/>
      </w:pPr>
      <w:rPr>
        <w:rFonts w:ascii="Verdana Pro" w:hAnsi="Verdana Pro" w:hint="default"/>
        <w:color w:val="auto"/>
        <w:lang w:val="nl-BE"/>
      </w:rPr>
    </w:lvl>
    <w:lvl w:ilvl="2" w:tplc="FFFFFFFF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5" w15:restartNumberingAfterBreak="0">
    <w:nsid w:val="519C0DD9"/>
    <w:multiLevelType w:val="hybridMultilevel"/>
    <w:tmpl w:val="CAA46A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112D8"/>
    <w:multiLevelType w:val="hybridMultilevel"/>
    <w:tmpl w:val="2FA2E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24F94"/>
    <w:multiLevelType w:val="hybridMultilevel"/>
    <w:tmpl w:val="21E8286A"/>
    <w:lvl w:ilvl="0" w:tplc="B974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7A99"/>
    <w:multiLevelType w:val="hybridMultilevel"/>
    <w:tmpl w:val="304C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9086F"/>
    <w:multiLevelType w:val="hybridMultilevel"/>
    <w:tmpl w:val="7B2851F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5F4B9C"/>
    <w:multiLevelType w:val="hybridMultilevel"/>
    <w:tmpl w:val="4F2A53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F0230A"/>
    <w:multiLevelType w:val="hybridMultilevel"/>
    <w:tmpl w:val="F886E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D7856"/>
    <w:multiLevelType w:val="hybridMultilevel"/>
    <w:tmpl w:val="9B7EDB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914C9"/>
    <w:multiLevelType w:val="hybridMultilevel"/>
    <w:tmpl w:val="AB60F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55979"/>
    <w:multiLevelType w:val="hybridMultilevel"/>
    <w:tmpl w:val="D21C0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35D4"/>
    <w:multiLevelType w:val="hybridMultilevel"/>
    <w:tmpl w:val="0308AF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D15"/>
    <w:multiLevelType w:val="hybridMultilevel"/>
    <w:tmpl w:val="120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33C"/>
    <w:multiLevelType w:val="hybridMultilevel"/>
    <w:tmpl w:val="F31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66901"/>
    <w:multiLevelType w:val="hybridMultilevel"/>
    <w:tmpl w:val="FD38E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1F9C"/>
    <w:multiLevelType w:val="hybridMultilevel"/>
    <w:tmpl w:val="639E035E"/>
    <w:lvl w:ilvl="0" w:tplc="FFFFFFFF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0" w15:restartNumberingAfterBreak="0">
    <w:nsid w:val="788F61DC"/>
    <w:multiLevelType w:val="hybridMultilevel"/>
    <w:tmpl w:val="5DF01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B2FA1"/>
    <w:multiLevelType w:val="hybridMultilevel"/>
    <w:tmpl w:val="CBFE52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12E5A"/>
    <w:multiLevelType w:val="hybridMultilevel"/>
    <w:tmpl w:val="C6227CCE"/>
    <w:lvl w:ilvl="0" w:tplc="A43E471E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3036327">
    <w:abstractNumId w:val="16"/>
  </w:num>
  <w:num w:numId="2" w16cid:durableId="704019734">
    <w:abstractNumId w:val="2"/>
  </w:num>
  <w:num w:numId="3" w16cid:durableId="1162694993">
    <w:abstractNumId w:val="28"/>
  </w:num>
  <w:num w:numId="4" w16cid:durableId="310990520">
    <w:abstractNumId w:val="14"/>
  </w:num>
  <w:num w:numId="5" w16cid:durableId="328486136">
    <w:abstractNumId w:val="24"/>
  </w:num>
  <w:num w:numId="6" w16cid:durableId="1244609893">
    <w:abstractNumId w:val="7"/>
  </w:num>
  <w:num w:numId="7" w16cid:durableId="1304579944">
    <w:abstractNumId w:val="5"/>
  </w:num>
  <w:num w:numId="8" w16cid:durableId="2092383650">
    <w:abstractNumId w:val="9"/>
  </w:num>
  <w:num w:numId="9" w16cid:durableId="544606343">
    <w:abstractNumId w:val="18"/>
  </w:num>
  <w:num w:numId="10" w16cid:durableId="1756124828">
    <w:abstractNumId w:val="42"/>
  </w:num>
  <w:num w:numId="11" w16cid:durableId="189879124">
    <w:abstractNumId w:val="0"/>
  </w:num>
  <w:num w:numId="12" w16cid:durableId="1490825842">
    <w:abstractNumId w:val="1"/>
  </w:num>
  <w:num w:numId="13" w16cid:durableId="1233077509">
    <w:abstractNumId w:val="8"/>
  </w:num>
  <w:num w:numId="14" w16cid:durableId="1268585465">
    <w:abstractNumId w:val="13"/>
  </w:num>
  <w:num w:numId="15" w16cid:durableId="1820266545">
    <w:abstractNumId w:val="29"/>
  </w:num>
  <w:num w:numId="16" w16cid:durableId="1675767577">
    <w:abstractNumId w:val="30"/>
  </w:num>
  <w:num w:numId="17" w16cid:durableId="175459936">
    <w:abstractNumId w:val="40"/>
  </w:num>
  <w:num w:numId="18" w16cid:durableId="1999529246">
    <w:abstractNumId w:val="15"/>
  </w:num>
  <w:num w:numId="19" w16cid:durableId="1964925652">
    <w:abstractNumId w:val="3"/>
  </w:num>
  <w:num w:numId="20" w16cid:durableId="710960959">
    <w:abstractNumId w:val="11"/>
  </w:num>
  <w:num w:numId="21" w16cid:durableId="465516534">
    <w:abstractNumId w:val="20"/>
  </w:num>
  <w:num w:numId="22" w16cid:durableId="249584458">
    <w:abstractNumId w:val="38"/>
  </w:num>
  <w:num w:numId="23" w16cid:durableId="2037347570">
    <w:abstractNumId w:val="34"/>
  </w:num>
  <w:num w:numId="24" w16cid:durableId="1061054899">
    <w:abstractNumId w:val="41"/>
  </w:num>
  <w:num w:numId="25" w16cid:durableId="1471361716">
    <w:abstractNumId w:val="23"/>
  </w:num>
  <w:num w:numId="26" w16cid:durableId="1565867609">
    <w:abstractNumId w:val="26"/>
  </w:num>
  <w:num w:numId="27" w16cid:durableId="172886968">
    <w:abstractNumId w:val="37"/>
  </w:num>
  <w:num w:numId="28" w16cid:durableId="1172648536">
    <w:abstractNumId w:val="31"/>
  </w:num>
  <w:num w:numId="29" w16cid:durableId="284770871">
    <w:abstractNumId w:val="6"/>
  </w:num>
  <w:num w:numId="30" w16cid:durableId="288240446">
    <w:abstractNumId w:val="27"/>
  </w:num>
  <w:num w:numId="31" w16cid:durableId="1812939386">
    <w:abstractNumId w:val="36"/>
  </w:num>
  <w:num w:numId="32" w16cid:durableId="64190247">
    <w:abstractNumId w:val="4"/>
  </w:num>
  <w:num w:numId="33" w16cid:durableId="1859738920">
    <w:abstractNumId w:val="21"/>
  </w:num>
  <w:num w:numId="34" w16cid:durableId="191118687">
    <w:abstractNumId w:val="25"/>
  </w:num>
  <w:num w:numId="35" w16cid:durableId="418405796">
    <w:abstractNumId w:val="10"/>
  </w:num>
  <w:num w:numId="36" w16cid:durableId="843588983">
    <w:abstractNumId w:val="12"/>
  </w:num>
  <w:num w:numId="37" w16cid:durableId="1980722068">
    <w:abstractNumId w:val="32"/>
  </w:num>
  <w:num w:numId="38" w16cid:durableId="1469593040">
    <w:abstractNumId w:val="22"/>
  </w:num>
  <w:num w:numId="39" w16cid:durableId="398329416">
    <w:abstractNumId w:val="33"/>
  </w:num>
  <w:num w:numId="40" w16cid:durableId="1597397147">
    <w:abstractNumId w:val="35"/>
  </w:num>
  <w:num w:numId="41" w16cid:durableId="104034945">
    <w:abstractNumId w:val="39"/>
  </w:num>
  <w:num w:numId="42" w16cid:durableId="226958947">
    <w:abstractNumId w:val="7"/>
    <w:lvlOverride w:ilvl="0">
      <w:startOverride w:val="1"/>
    </w:lvlOverride>
  </w:num>
  <w:num w:numId="43" w16cid:durableId="139345500">
    <w:abstractNumId w:val="17"/>
  </w:num>
  <w:num w:numId="44" w16cid:durableId="1258101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A"/>
    <w:rsid w:val="0002389E"/>
    <w:rsid w:val="00080605"/>
    <w:rsid w:val="0008689E"/>
    <w:rsid w:val="000C16ED"/>
    <w:rsid w:val="000D0F52"/>
    <w:rsid w:val="000E2404"/>
    <w:rsid w:val="000F76E5"/>
    <w:rsid w:val="00105BAC"/>
    <w:rsid w:val="00111A83"/>
    <w:rsid w:val="001139D8"/>
    <w:rsid w:val="00120690"/>
    <w:rsid w:val="001243EE"/>
    <w:rsid w:val="0019146C"/>
    <w:rsid w:val="001973B7"/>
    <w:rsid w:val="001A1F84"/>
    <w:rsid w:val="001D46F1"/>
    <w:rsid w:val="00210AC1"/>
    <w:rsid w:val="00214870"/>
    <w:rsid w:val="00226F28"/>
    <w:rsid w:val="002952FB"/>
    <w:rsid w:val="002A4298"/>
    <w:rsid w:val="002A45E6"/>
    <w:rsid w:val="002A77E8"/>
    <w:rsid w:val="002D165D"/>
    <w:rsid w:val="00303E2B"/>
    <w:rsid w:val="00317055"/>
    <w:rsid w:val="0033095B"/>
    <w:rsid w:val="003406C9"/>
    <w:rsid w:val="003C0C9E"/>
    <w:rsid w:val="003C3CAB"/>
    <w:rsid w:val="003D6FB4"/>
    <w:rsid w:val="003D73A5"/>
    <w:rsid w:val="00406E3F"/>
    <w:rsid w:val="00423BC9"/>
    <w:rsid w:val="0043022D"/>
    <w:rsid w:val="00442FD1"/>
    <w:rsid w:val="00444F82"/>
    <w:rsid w:val="0046406C"/>
    <w:rsid w:val="00467199"/>
    <w:rsid w:val="00471EEE"/>
    <w:rsid w:val="0049144E"/>
    <w:rsid w:val="004A3EB1"/>
    <w:rsid w:val="004A6847"/>
    <w:rsid w:val="004D320A"/>
    <w:rsid w:val="00535EC9"/>
    <w:rsid w:val="005555EC"/>
    <w:rsid w:val="00555929"/>
    <w:rsid w:val="00596873"/>
    <w:rsid w:val="005A5864"/>
    <w:rsid w:val="005D0101"/>
    <w:rsid w:val="005F3855"/>
    <w:rsid w:val="005F44AA"/>
    <w:rsid w:val="00610C87"/>
    <w:rsid w:val="0063228F"/>
    <w:rsid w:val="00684C5C"/>
    <w:rsid w:val="006A6D76"/>
    <w:rsid w:val="0070180F"/>
    <w:rsid w:val="00714FBA"/>
    <w:rsid w:val="00727C08"/>
    <w:rsid w:val="00746F2B"/>
    <w:rsid w:val="00762435"/>
    <w:rsid w:val="007A3560"/>
    <w:rsid w:val="007B42CF"/>
    <w:rsid w:val="007C39BD"/>
    <w:rsid w:val="007C619C"/>
    <w:rsid w:val="007D2EB5"/>
    <w:rsid w:val="007E15E5"/>
    <w:rsid w:val="007F0A9B"/>
    <w:rsid w:val="008179F4"/>
    <w:rsid w:val="00830ABD"/>
    <w:rsid w:val="008652C8"/>
    <w:rsid w:val="008C1BF1"/>
    <w:rsid w:val="008D0913"/>
    <w:rsid w:val="008D504C"/>
    <w:rsid w:val="008F4096"/>
    <w:rsid w:val="0092586E"/>
    <w:rsid w:val="009411F8"/>
    <w:rsid w:val="00964B25"/>
    <w:rsid w:val="009C40B2"/>
    <w:rsid w:val="009C65FB"/>
    <w:rsid w:val="009C6A3C"/>
    <w:rsid w:val="009F657E"/>
    <w:rsid w:val="009F7B46"/>
    <w:rsid w:val="00A03A2A"/>
    <w:rsid w:val="00A242BA"/>
    <w:rsid w:val="00A27BBB"/>
    <w:rsid w:val="00A408CE"/>
    <w:rsid w:val="00A42B3B"/>
    <w:rsid w:val="00A4361E"/>
    <w:rsid w:val="00A55FEE"/>
    <w:rsid w:val="00A56FB3"/>
    <w:rsid w:val="00A6015D"/>
    <w:rsid w:val="00A63A21"/>
    <w:rsid w:val="00A760F6"/>
    <w:rsid w:val="00A97BC1"/>
    <w:rsid w:val="00AC3211"/>
    <w:rsid w:val="00AF391D"/>
    <w:rsid w:val="00B06D23"/>
    <w:rsid w:val="00B178CF"/>
    <w:rsid w:val="00B25515"/>
    <w:rsid w:val="00B41556"/>
    <w:rsid w:val="00B47E94"/>
    <w:rsid w:val="00B71F99"/>
    <w:rsid w:val="00BE1114"/>
    <w:rsid w:val="00BE650E"/>
    <w:rsid w:val="00BE7B67"/>
    <w:rsid w:val="00C6014B"/>
    <w:rsid w:val="00C676A9"/>
    <w:rsid w:val="00C85F96"/>
    <w:rsid w:val="00C96817"/>
    <w:rsid w:val="00CB392E"/>
    <w:rsid w:val="00CD0BBC"/>
    <w:rsid w:val="00CE0305"/>
    <w:rsid w:val="00CF47B6"/>
    <w:rsid w:val="00D04978"/>
    <w:rsid w:val="00D178D9"/>
    <w:rsid w:val="00D31DD5"/>
    <w:rsid w:val="00D60B08"/>
    <w:rsid w:val="00D91364"/>
    <w:rsid w:val="00D9366E"/>
    <w:rsid w:val="00DC4C97"/>
    <w:rsid w:val="00DE45D8"/>
    <w:rsid w:val="00E54592"/>
    <w:rsid w:val="00EA6621"/>
    <w:rsid w:val="00ED16AC"/>
    <w:rsid w:val="00ED58BC"/>
    <w:rsid w:val="00EF4B3E"/>
    <w:rsid w:val="00EF59D4"/>
    <w:rsid w:val="00F01214"/>
    <w:rsid w:val="00F01B75"/>
    <w:rsid w:val="00F10789"/>
    <w:rsid w:val="00F2185D"/>
    <w:rsid w:val="00F3360A"/>
    <w:rsid w:val="00F34836"/>
    <w:rsid w:val="00F73414"/>
    <w:rsid w:val="00F76D27"/>
    <w:rsid w:val="00F90EBB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CCFD"/>
  <w15:chartTrackingRefBased/>
  <w15:docId w15:val="{0208D000-E185-4CBF-99F6-6B7F9EC5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560"/>
    <w:pPr>
      <w:spacing w:before="240" w:after="120" w:line="360" w:lineRule="auto"/>
      <w:jc w:val="both"/>
    </w:pPr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5592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5929"/>
    <w:pPr>
      <w:keepNext/>
      <w:keepLines/>
      <w:spacing w:line="240" w:lineRule="auto"/>
      <w:outlineLvl w:val="1"/>
    </w:pPr>
    <w:rPr>
      <w:rFonts w:eastAsiaTheme="majorEastAsia" w:cstheme="majorBidi"/>
      <w:bCs/>
      <w:color w:val="5F7B7B" w:themeColor="accent1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5929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A45E6"/>
    <w:pPr>
      <w:keepNext/>
      <w:keepLines/>
      <w:spacing w:before="40" w:line="240" w:lineRule="auto"/>
      <w:outlineLvl w:val="3"/>
    </w:pPr>
    <w:rPr>
      <w:rFonts w:eastAsiaTheme="majorEastAsia" w:cstheme="majorBidi"/>
      <w:b/>
      <w:iCs/>
      <w:color w:val="5F7B7B" w:themeColor="text2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A45E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bCs/>
      <w:color w:val="475B5B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A45E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bCs/>
      <w:color w:val="2F3D3D" w:themeColor="accent1" w:themeShade="7F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5929"/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5929"/>
    <w:rPr>
      <w:rFonts w:eastAsiaTheme="majorEastAsia" w:cstheme="majorBidi"/>
      <w:bCs/>
      <w:color w:val="5F7B7B" w:themeColor="accent1"/>
      <w:sz w:val="3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2A45E6"/>
    <w:rPr>
      <w:rFonts w:eastAsiaTheme="majorEastAsia" w:cstheme="majorBidi"/>
      <w:b/>
      <w:iCs/>
      <w:color w:val="5F7B7B" w:themeColor="text2"/>
      <w:sz w:val="24"/>
    </w:rPr>
  </w:style>
  <w:style w:type="paragraph" w:customStyle="1" w:styleId="hoofding3">
    <w:name w:val="hoofding 3"/>
    <w:basedOn w:val="Kop1"/>
    <w:next w:val="Standaard"/>
    <w:link w:val="hoofding3Char"/>
    <w:rsid w:val="00F01B75"/>
    <w:rPr>
      <w:sz w:val="36"/>
    </w:rPr>
  </w:style>
  <w:style w:type="character" w:customStyle="1" w:styleId="hoofding3Char">
    <w:name w:val="hoofding 3 Char"/>
    <w:basedOn w:val="Kop1Char"/>
    <w:link w:val="hoofding3"/>
    <w:rsid w:val="00F01B75"/>
    <w:rPr>
      <w:rFonts w:asciiTheme="majorHAnsi" w:eastAsiaTheme="majorEastAsia" w:hAnsiTheme="majorHAnsi" w:cstheme="majorBidi"/>
      <w:caps/>
      <w:color w:val="BB5900" w:themeColor="accent4"/>
      <w:sz w:val="36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F01B75"/>
    <w:pPr>
      <w:numPr>
        <w:numId w:val="1"/>
      </w:numPr>
      <w:ind w:left="924" w:hanging="357"/>
    </w:pPr>
  </w:style>
  <w:style w:type="paragraph" w:customStyle="1" w:styleId="Opsomming1">
    <w:name w:val="Opsomming 1"/>
    <w:basedOn w:val="Lijstalinea"/>
    <w:link w:val="Opsomming1Char"/>
    <w:qFormat/>
    <w:rsid w:val="00303E2B"/>
    <w:pPr>
      <w:numPr>
        <w:numId w:val="2"/>
      </w:numPr>
      <w:ind w:left="357" w:hanging="357"/>
    </w:pPr>
    <w:rPr>
      <w:lang w:val="en-US"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1B75"/>
    <w:rPr>
      <w:sz w:val="18"/>
    </w:rPr>
  </w:style>
  <w:style w:type="character" w:customStyle="1" w:styleId="Opsomming1Char">
    <w:name w:val="Opsomming 1 Char"/>
    <w:basedOn w:val="LijstalineaChar"/>
    <w:link w:val="Opsomming1"/>
    <w:rsid w:val="00303E2B"/>
    <w:rPr>
      <w:sz w:val="18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555929"/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customStyle="1" w:styleId="Opsomming2">
    <w:name w:val="Opsomming 2"/>
    <w:basedOn w:val="Opsomming1"/>
    <w:link w:val="Opsomming2Char"/>
    <w:qFormat/>
    <w:rsid w:val="00CF47B6"/>
    <w:pPr>
      <w:numPr>
        <w:ilvl w:val="1"/>
        <w:numId w:val="5"/>
      </w:numPr>
      <w:spacing w:before="120" w:after="0"/>
      <w:ind w:left="754" w:hanging="357"/>
    </w:pPr>
  </w:style>
  <w:style w:type="paragraph" w:customStyle="1" w:styleId="Nummering">
    <w:name w:val="Nummering"/>
    <w:basedOn w:val="Opsomming1"/>
    <w:link w:val="NummeringChar"/>
    <w:qFormat/>
    <w:rsid w:val="00303E2B"/>
    <w:pPr>
      <w:numPr>
        <w:numId w:val="6"/>
      </w:numPr>
      <w:ind w:left="357" w:hanging="357"/>
    </w:pPr>
  </w:style>
  <w:style w:type="character" w:customStyle="1" w:styleId="Opsomming2Char">
    <w:name w:val="Opsomming 2 Char"/>
    <w:basedOn w:val="Opsomming1Char"/>
    <w:link w:val="Opsomming2"/>
    <w:rsid w:val="00CF47B6"/>
    <w:rPr>
      <w:sz w:val="20"/>
      <w:szCs w:val="20"/>
      <w:lang w:val="en-US" w:eastAsia="nl-BE"/>
    </w:rPr>
  </w:style>
  <w:style w:type="paragraph" w:customStyle="1" w:styleId="Link">
    <w:name w:val="Link"/>
    <w:basedOn w:val="Voetnoten"/>
    <w:next w:val="Standaard"/>
    <w:link w:val="LinkChar"/>
    <w:qFormat/>
    <w:rsid w:val="00A242BA"/>
    <w:pPr>
      <w:ind w:left="0"/>
    </w:pPr>
    <w:rPr>
      <w:color w:val="5F7B7B" w:themeColor="text2"/>
      <w:u w:val="single"/>
    </w:rPr>
  </w:style>
  <w:style w:type="character" w:customStyle="1" w:styleId="NummeringChar">
    <w:name w:val="Nummering Char"/>
    <w:basedOn w:val="Opsomming1Char"/>
    <w:link w:val="Nummering"/>
    <w:rsid w:val="00303E2B"/>
    <w:rPr>
      <w:sz w:val="18"/>
      <w:lang w:val="en-US" w:eastAsia="nl-BE"/>
    </w:rPr>
  </w:style>
  <w:style w:type="paragraph" w:customStyle="1" w:styleId="Onderschriftfoto">
    <w:name w:val="Onderschrift foto"/>
    <w:basedOn w:val="Standaard"/>
    <w:link w:val="OnderschriftfotoChar"/>
    <w:qFormat/>
    <w:rsid w:val="00A97BC1"/>
    <w:pPr>
      <w:spacing w:before="0" w:line="276" w:lineRule="auto"/>
    </w:pPr>
    <w:rPr>
      <w:i/>
      <w:iCs/>
      <w:color w:val="5F7B7B" w:themeColor="accent1"/>
      <w:sz w:val="14"/>
      <w:szCs w:val="14"/>
    </w:rPr>
  </w:style>
  <w:style w:type="character" w:customStyle="1" w:styleId="LinkChar">
    <w:name w:val="Link Char"/>
    <w:basedOn w:val="Standaardalinea-lettertype"/>
    <w:link w:val="Link"/>
    <w:rsid w:val="00A242BA"/>
    <w:rPr>
      <w:color w:val="5F7B7B" w:themeColor="text2"/>
      <w:sz w:val="16"/>
      <w:szCs w:val="16"/>
      <w:u w:val="single"/>
      <w:lang w:eastAsia="nl-BE"/>
    </w:rPr>
  </w:style>
  <w:style w:type="paragraph" w:customStyle="1" w:styleId="Nummeringniveau2">
    <w:name w:val="Nummering niveau 2"/>
    <w:basedOn w:val="Nummering"/>
    <w:link w:val="Nummeringniveau2Char"/>
    <w:qFormat/>
    <w:rsid w:val="00303E2B"/>
    <w:pPr>
      <w:numPr>
        <w:numId w:val="8"/>
      </w:numPr>
      <w:ind w:left="754" w:hanging="357"/>
    </w:pPr>
  </w:style>
  <w:style w:type="character" w:customStyle="1" w:styleId="OnderschriftfotoChar">
    <w:name w:val="Onderschrift foto Char"/>
    <w:basedOn w:val="Standaardalinea-lettertype"/>
    <w:link w:val="Onderschriftfoto"/>
    <w:rsid w:val="00A97BC1"/>
    <w:rPr>
      <w:i/>
      <w:iCs/>
      <w:color w:val="5F7B7B" w:themeColor="accent1"/>
      <w:sz w:val="14"/>
      <w:szCs w:val="14"/>
    </w:rPr>
  </w:style>
  <w:style w:type="paragraph" w:customStyle="1" w:styleId="Citaat1">
    <w:name w:val="Citaat1"/>
    <w:basedOn w:val="Standaard"/>
    <w:next w:val="Standaard"/>
    <w:link w:val="QuoteChar"/>
    <w:qFormat/>
    <w:rsid w:val="002A45E6"/>
    <w:pPr>
      <w:shd w:val="clear" w:color="auto" w:fill="FFFFFF" w:themeFill="background1"/>
      <w:spacing w:before="360" w:after="360"/>
      <w:jc w:val="center"/>
    </w:pPr>
    <w:rPr>
      <w:i/>
      <w:iCs/>
      <w:color w:val="5F7B7B" w:themeColor="text2"/>
      <w:sz w:val="28"/>
      <w:szCs w:val="28"/>
      <w:lang w:eastAsia="nl-BE"/>
    </w:rPr>
  </w:style>
  <w:style w:type="character" w:customStyle="1" w:styleId="Nummeringniveau2Char">
    <w:name w:val="Nummering niveau 2 Char"/>
    <w:basedOn w:val="NummeringChar"/>
    <w:link w:val="Nummeringniveau2"/>
    <w:rsid w:val="00303E2B"/>
    <w:rPr>
      <w:sz w:val="18"/>
      <w:lang w:val="en-US" w:eastAsia="nl-BE"/>
    </w:rPr>
  </w:style>
  <w:style w:type="table" w:styleId="Tabelraster">
    <w:name w:val="Table Grid"/>
    <w:basedOn w:val="Standaardtabel"/>
    <w:uiPriority w:val="59"/>
    <w:rsid w:val="007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Standaardalinea-lettertype"/>
    <w:link w:val="Citaat1"/>
    <w:rsid w:val="002A45E6"/>
    <w:rPr>
      <w:i/>
      <w:iCs/>
      <w:color w:val="5F7B7B" w:themeColor="text2"/>
      <w:sz w:val="28"/>
      <w:szCs w:val="28"/>
      <w:shd w:val="clear" w:color="auto" w:fill="FFFFFF" w:themeFill="background1"/>
      <w:lang w:eastAsia="nl-BE"/>
    </w:rPr>
  </w:style>
  <w:style w:type="table" w:styleId="Lijsttabel4-Accent5">
    <w:name w:val="List Table 4 Accent 5"/>
    <w:basedOn w:val="Standaardtabel"/>
    <w:uiPriority w:val="49"/>
    <w:rsid w:val="007D2EB5"/>
    <w:pPr>
      <w:spacing w:after="0" w:line="240" w:lineRule="auto"/>
    </w:pPr>
    <w:tblPr>
      <w:tblStyleRowBandSize w:val="1"/>
      <w:tblStyleColBandSize w:val="1"/>
      <w:tblBorders>
        <w:top w:val="single" w:sz="4" w:space="0" w:color="AEC5BB" w:themeColor="accent5" w:themeTint="99"/>
        <w:left w:val="single" w:sz="4" w:space="0" w:color="AEC5BB" w:themeColor="accent5" w:themeTint="99"/>
        <w:bottom w:val="single" w:sz="4" w:space="0" w:color="AEC5BB" w:themeColor="accent5" w:themeTint="99"/>
        <w:right w:val="single" w:sz="4" w:space="0" w:color="AEC5BB" w:themeColor="accent5" w:themeTint="99"/>
        <w:insideH w:val="single" w:sz="4" w:space="0" w:color="AEC5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F8F" w:themeColor="accent5"/>
          <w:left w:val="single" w:sz="4" w:space="0" w:color="799F8F" w:themeColor="accent5"/>
          <w:bottom w:val="single" w:sz="4" w:space="0" w:color="799F8F" w:themeColor="accent5"/>
          <w:right w:val="single" w:sz="4" w:space="0" w:color="799F8F" w:themeColor="accent5"/>
          <w:insideH w:val="nil"/>
        </w:tcBorders>
        <w:shd w:val="clear" w:color="auto" w:fill="799F8F" w:themeFill="accent5"/>
      </w:tcPr>
    </w:tblStylePr>
    <w:tblStylePr w:type="lastRow">
      <w:rPr>
        <w:b/>
        <w:bCs/>
      </w:rPr>
      <w:tblPr/>
      <w:tcPr>
        <w:tcBorders>
          <w:top w:val="double" w:sz="4" w:space="0" w:color="AEC5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8" w:themeFill="accent5" w:themeFillTint="33"/>
      </w:tcPr>
    </w:tblStylePr>
    <w:tblStylePr w:type="band1Horz">
      <w:tblPr/>
      <w:tcPr>
        <w:shd w:val="clear" w:color="auto" w:fill="E4EBE8" w:themeFill="accent5" w:themeFillTint="33"/>
      </w:tcPr>
    </w:tblStylePr>
  </w:style>
  <w:style w:type="table" w:customStyle="1" w:styleId="TabelVWVJ">
    <w:name w:val="Tabel VWVJ"/>
    <w:basedOn w:val="Standaardtabel"/>
    <w:uiPriority w:val="99"/>
    <w:rsid w:val="00A03A2A"/>
    <w:pPr>
      <w:spacing w:after="0" w:line="240" w:lineRule="auto"/>
    </w:pPr>
    <w:tblPr/>
  </w:style>
  <w:style w:type="paragraph" w:styleId="Koptekst">
    <w:name w:val="header"/>
    <w:basedOn w:val="Standaard"/>
    <w:link w:val="Kop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2A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2A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03A2A"/>
    <w:rPr>
      <w:color w:val="0000FF"/>
      <w:u w:val="single"/>
    </w:rPr>
  </w:style>
  <w:style w:type="paragraph" w:customStyle="1" w:styleId="Voetnoten">
    <w:name w:val="Voetnoten"/>
    <w:basedOn w:val="Standaard"/>
    <w:link w:val="VoetnotenChar"/>
    <w:qFormat/>
    <w:rsid w:val="0046406C"/>
    <w:pPr>
      <w:spacing w:before="0" w:after="0"/>
      <w:ind w:left="357"/>
      <w:jc w:val="left"/>
    </w:pPr>
    <w:rPr>
      <w:color w:val="595959" w:themeColor="text1" w:themeTint="A6"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A2A"/>
    <w:rPr>
      <w:color w:val="605E5C"/>
      <w:shd w:val="clear" w:color="auto" w:fill="E1DFDD"/>
    </w:rPr>
  </w:style>
  <w:style w:type="character" w:customStyle="1" w:styleId="VoetnotenChar">
    <w:name w:val="Voetnoten Char"/>
    <w:basedOn w:val="Standaardalinea-lettertype"/>
    <w:link w:val="Voetnoten"/>
    <w:rsid w:val="0046406C"/>
    <w:rPr>
      <w:color w:val="595959" w:themeColor="text1" w:themeTint="A6"/>
      <w:sz w:val="16"/>
      <w:szCs w:val="16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A2A"/>
    <w:rPr>
      <w:color w:val="BA5800" w:themeColor="followed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/>
      <w:jc w:val="left"/>
    </w:pPr>
    <w:rPr>
      <w:caps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0E2404"/>
    <w:pPr>
      <w:tabs>
        <w:tab w:val="right" w:leader="dot" w:pos="9062"/>
      </w:tabs>
      <w:spacing w:after="100" w:line="240" w:lineRule="auto"/>
      <w:jc w:val="left"/>
    </w:pPr>
  </w:style>
  <w:style w:type="paragraph" w:styleId="Inhopg3">
    <w:name w:val="toc 3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 w:line="240" w:lineRule="auto"/>
      <w:jc w:val="left"/>
    </w:pPr>
    <w:rPr>
      <w:caps/>
      <w:sz w:val="16"/>
    </w:rPr>
  </w:style>
  <w:style w:type="paragraph" w:styleId="Inhopg4">
    <w:name w:val="toc 4"/>
    <w:basedOn w:val="Standaard"/>
    <w:next w:val="Standaard"/>
    <w:autoRedefine/>
    <w:uiPriority w:val="39"/>
    <w:unhideWhenUsed/>
    <w:rsid w:val="002A45E6"/>
    <w:pPr>
      <w:tabs>
        <w:tab w:val="right" w:leader="dot" w:pos="9062"/>
      </w:tabs>
      <w:spacing w:after="100"/>
    </w:pPr>
    <w:rPr>
      <w:b/>
      <w:color w:val="5F7B7B" w:themeColor="text2"/>
      <w:sz w:val="16"/>
    </w:rPr>
  </w:style>
  <w:style w:type="paragraph" w:customStyle="1" w:styleId="Pa3">
    <w:name w:val="Pa3"/>
    <w:basedOn w:val="Standaard"/>
    <w:next w:val="Standaard"/>
    <w:uiPriority w:val="99"/>
    <w:rsid w:val="00F01214"/>
    <w:pPr>
      <w:autoSpaceDE w:val="0"/>
      <w:autoSpaceDN w:val="0"/>
      <w:adjustRightInd w:val="0"/>
      <w:spacing w:before="0" w:after="0" w:line="161" w:lineRule="atLeast"/>
      <w:jc w:val="left"/>
    </w:pPr>
    <w:rPr>
      <w:rFonts w:ascii="Montserrat SemiBold" w:hAnsi="Montserrat SemiBold"/>
      <w:sz w:val="24"/>
      <w:szCs w:val="24"/>
    </w:rPr>
  </w:style>
  <w:style w:type="numbering" w:customStyle="1" w:styleId="Huidigelijst1">
    <w:name w:val="Huidige lijst1"/>
    <w:uiPriority w:val="99"/>
    <w:rsid w:val="00A760F6"/>
    <w:pPr>
      <w:numPr>
        <w:numId w:val="11"/>
      </w:numPr>
    </w:pPr>
  </w:style>
  <w:style w:type="paragraph" w:customStyle="1" w:styleId="Onderschriftfiguur">
    <w:name w:val="Onderschrift figuur"/>
    <w:basedOn w:val="Onderschriftfoto"/>
    <w:link w:val="OnderschriftfiguurChar"/>
    <w:qFormat/>
    <w:rsid w:val="002A45E6"/>
    <w:pPr>
      <w:numPr>
        <w:numId w:val="12"/>
      </w:numPr>
      <w:ind w:left="357" w:hanging="357"/>
    </w:pPr>
    <w:rPr>
      <w:color w:val="BB5900" w:themeColor="accent4"/>
    </w:rPr>
  </w:style>
  <w:style w:type="paragraph" w:customStyle="1" w:styleId="Bovenschriftvoortabel">
    <w:name w:val="Bovenschrift voor tabel"/>
    <w:basedOn w:val="Onderschriftfiguur"/>
    <w:link w:val="BovenschriftvoortabelChar"/>
    <w:qFormat/>
    <w:rsid w:val="002A45E6"/>
    <w:pPr>
      <w:numPr>
        <w:numId w:val="13"/>
      </w:numPr>
      <w:ind w:left="0" w:firstLine="0"/>
    </w:pPr>
  </w:style>
  <w:style w:type="character" w:customStyle="1" w:styleId="OnderschriftfiguurChar">
    <w:name w:val="Onderschrift figuur Char"/>
    <w:basedOn w:val="OnderschriftfotoChar"/>
    <w:link w:val="Onderschriftfiguur"/>
    <w:rsid w:val="002A45E6"/>
    <w:rPr>
      <w:i/>
      <w:iCs/>
      <w:color w:val="BB5900" w:themeColor="accent4"/>
      <w:sz w:val="14"/>
      <w:szCs w:val="14"/>
    </w:rPr>
  </w:style>
  <w:style w:type="paragraph" w:customStyle="1" w:styleId="Accent">
    <w:name w:val="Accent"/>
    <w:basedOn w:val="Opsomming1"/>
    <w:link w:val="AccentChar"/>
    <w:qFormat/>
    <w:rsid w:val="00F76D27"/>
    <w:pPr>
      <w:numPr>
        <w:numId w:val="0"/>
      </w:numPr>
    </w:pPr>
    <w:rPr>
      <w:b/>
      <w:bCs/>
    </w:rPr>
  </w:style>
  <w:style w:type="character" w:customStyle="1" w:styleId="BovenschriftvoortabelChar">
    <w:name w:val="Bovenschrift voor tabel Char"/>
    <w:basedOn w:val="OnderschriftfiguurChar"/>
    <w:link w:val="Bovenschriftvoortabel"/>
    <w:rsid w:val="002A45E6"/>
    <w:rPr>
      <w:i/>
      <w:iCs/>
      <w:color w:val="BB5900" w:themeColor="accent4"/>
      <w:sz w:val="14"/>
      <w:szCs w:val="14"/>
    </w:rPr>
  </w:style>
  <w:style w:type="character" w:customStyle="1" w:styleId="AccentChar">
    <w:name w:val="Accent Char"/>
    <w:basedOn w:val="Opsomming1Char"/>
    <w:link w:val="Accent"/>
    <w:rsid w:val="00F76D27"/>
    <w:rPr>
      <w:b/>
      <w:bCs/>
      <w:sz w:val="18"/>
      <w:lang w:val="en-US" w:eastAsia="nl-BE"/>
    </w:rPr>
  </w:style>
  <w:style w:type="paragraph" w:customStyle="1" w:styleId="Inspringing">
    <w:name w:val="Inspringing"/>
    <w:basedOn w:val="Standaard"/>
    <w:link w:val="InspringingChar"/>
    <w:rsid w:val="00080605"/>
    <w:pPr>
      <w:spacing w:before="120" w:after="0"/>
      <w:ind w:left="1134"/>
    </w:pPr>
    <w:rPr>
      <w:lang w:val="en-US" w:eastAsia="nl-BE"/>
    </w:rPr>
  </w:style>
  <w:style w:type="character" w:customStyle="1" w:styleId="InspringingChar">
    <w:name w:val="Inspringing Char"/>
    <w:basedOn w:val="Standaardalinea-lettertype"/>
    <w:link w:val="Inspringing"/>
    <w:rsid w:val="00080605"/>
    <w:rPr>
      <w:sz w:val="18"/>
      <w:lang w:val="en-US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2A45E6"/>
    <w:rPr>
      <w:rFonts w:asciiTheme="majorHAnsi" w:eastAsiaTheme="majorEastAsia" w:hAnsiTheme="majorHAnsi" w:cstheme="majorBidi"/>
      <w:b/>
      <w:bCs/>
      <w:color w:val="475B5B" w:themeColor="accent1" w:themeShade="BF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2A45E6"/>
    <w:rPr>
      <w:rFonts w:asciiTheme="majorHAnsi" w:eastAsiaTheme="majorEastAsia" w:hAnsiTheme="majorHAnsi" w:cstheme="majorBidi"/>
      <w:b/>
      <w:bCs/>
      <w:color w:val="2F3D3D" w:themeColor="accent1" w:themeShade="7F"/>
      <w:sz w:val="18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5BAC"/>
    <w:pPr>
      <w:spacing w:line="360" w:lineRule="auto"/>
      <w:outlineLvl w:val="9"/>
    </w:pPr>
    <w:rPr>
      <w:caps w:val="0"/>
      <w:color w:val="475B5B" w:themeColor="accent1" w:themeShade="BF"/>
      <w:sz w:val="32"/>
    </w:rPr>
  </w:style>
  <w:style w:type="paragraph" w:styleId="Lijstopsomteken2">
    <w:name w:val="List Bullet 2"/>
    <w:basedOn w:val="Standaard"/>
    <w:link w:val="Lijstopsomteken2Char"/>
    <w:autoRedefine/>
    <w:uiPriority w:val="99"/>
    <w:rsid w:val="00105BAC"/>
    <w:pPr>
      <w:spacing w:before="0" w:after="0" w:line="276" w:lineRule="auto"/>
    </w:pPr>
    <w:rPr>
      <w:rFonts w:eastAsia="Times New Roman" w:cstheme="minorHAnsi"/>
      <w:sz w:val="24"/>
      <w:szCs w:val="24"/>
      <w:lang w:val="nl-NL" w:eastAsia="nl-NL"/>
    </w:rPr>
  </w:style>
  <w:style w:type="character" w:customStyle="1" w:styleId="Lijstopsomteken2Char">
    <w:name w:val="Lijst opsom.teken 2 Char"/>
    <w:basedOn w:val="Standaardalinea-lettertype"/>
    <w:link w:val="Lijstopsomteken2"/>
    <w:uiPriority w:val="99"/>
    <w:locked/>
    <w:rsid w:val="00105BAC"/>
    <w:rPr>
      <w:rFonts w:eastAsia="Times New Roman" w:cstheme="minorHAnsi"/>
      <w:sz w:val="24"/>
      <w:szCs w:val="24"/>
      <w:lang w:val="nl-NL" w:eastAsia="nl-NL"/>
    </w:rPr>
  </w:style>
  <w:style w:type="paragraph" w:customStyle="1" w:styleId="vet">
    <w:name w:val="vet"/>
    <w:basedOn w:val="Standaard"/>
    <w:link w:val="vetChar"/>
    <w:uiPriority w:val="99"/>
    <w:rsid w:val="00105BAC"/>
    <w:pPr>
      <w:spacing w:before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etChar">
    <w:name w:val="vet Char"/>
    <w:basedOn w:val="Standaardalinea-lettertype"/>
    <w:link w:val="vet"/>
    <w:uiPriority w:val="99"/>
    <w:locked/>
    <w:rsid w:val="00105BA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Default">
    <w:name w:val="Default"/>
    <w:rsid w:val="0010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105BAC"/>
    <w:pPr>
      <w:keepNext/>
      <w:numPr>
        <w:numId w:val="14"/>
      </w:numPr>
      <w:spacing w:after="60" w:line="276" w:lineRule="auto"/>
      <w:outlineLvl w:val="0"/>
    </w:pPr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character" w:customStyle="1" w:styleId="Stijl2Char">
    <w:name w:val="Stijl2 Char"/>
    <w:basedOn w:val="Standaardalinea-lettertype"/>
    <w:link w:val="Stijl2"/>
    <w:rsid w:val="00105BAC"/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paragraph" w:customStyle="1" w:styleId="Hoofdkop">
    <w:name w:val="Hoofdkop"/>
    <w:basedOn w:val="Lijstalinea"/>
    <w:link w:val="HoofdkopChar"/>
    <w:qFormat/>
    <w:rsid w:val="00105BAC"/>
    <w:pPr>
      <w:numPr>
        <w:numId w:val="29"/>
      </w:numPr>
      <w:spacing w:before="0" w:after="200" w:line="276" w:lineRule="auto"/>
      <w:contextualSpacing/>
      <w:jc w:val="center"/>
    </w:pPr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character" w:customStyle="1" w:styleId="HoofdkopChar">
    <w:name w:val="Hoofdkop Char"/>
    <w:basedOn w:val="LijstalineaChar"/>
    <w:link w:val="Hoofdkop"/>
    <w:rsid w:val="00105BAC"/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paragraph" w:customStyle="1" w:styleId="Opsomming3">
    <w:name w:val="Opsomming 3"/>
    <w:basedOn w:val="Lijstalinea"/>
    <w:link w:val="Opsomming3Char"/>
    <w:qFormat/>
    <w:rsid w:val="002D165D"/>
    <w:pPr>
      <w:numPr>
        <w:ilvl w:val="1"/>
        <w:numId w:val="18"/>
      </w:numPr>
      <w:spacing w:before="0" w:after="0"/>
    </w:pPr>
  </w:style>
  <w:style w:type="paragraph" w:customStyle="1" w:styleId="Opsomming4">
    <w:name w:val="Opsomming 4"/>
    <w:basedOn w:val="Lijstalinea"/>
    <w:link w:val="Opsomming4Char"/>
    <w:qFormat/>
    <w:rsid w:val="00EF4B3E"/>
    <w:pPr>
      <w:numPr>
        <w:ilvl w:val="2"/>
        <w:numId w:val="18"/>
      </w:numPr>
      <w:spacing w:before="0" w:after="0"/>
      <w:ind w:left="2154" w:hanging="357"/>
    </w:pPr>
  </w:style>
  <w:style w:type="character" w:customStyle="1" w:styleId="Opsomming3Char">
    <w:name w:val="Opsomming 3 Char"/>
    <w:basedOn w:val="LijstalineaChar"/>
    <w:link w:val="Opsomming3"/>
    <w:rsid w:val="002D165D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60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psomming4Char">
    <w:name w:val="Opsomming 4 Char"/>
    <w:basedOn w:val="LijstalineaChar"/>
    <w:link w:val="Opsomming4"/>
    <w:rsid w:val="00EF4B3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B08"/>
    <w:pPr>
      <w:spacing w:before="0" w:after="0" w:line="240" w:lineRule="auto"/>
      <w:jc w:val="left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B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B08"/>
    <w:rPr>
      <w:vertAlign w:val="superscript"/>
    </w:rPr>
  </w:style>
  <w:style w:type="character" w:customStyle="1" w:styleId="cf01">
    <w:name w:val="cf01"/>
    <w:basedOn w:val="Standaardalinea-lettertype"/>
    <w:rsid w:val="00D60B08"/>
    <w:rPr>
      <w:rFonts w:ascii="Segoe UI" w:hAnsi="Segoe UI" w:cs="Segoe UI" w:hint="default"/>
      <w:sz w:val="18"/>
      <w:szCs w:val="18"/>
    </w:rPr>
  </w:style>
  <w:style w:type="paragraph" w:customStyle="1" w:styleId="Brieftitel">
    <w:name w:val="Brieftitel"/>
    <w:basedOn w:val="Standaard"/>
    <w:link w:val="BrieftitelChar"/>
    <w:qFormat/>
    <w:rsid w:val="00610C8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610C87"/>
    <w:rPr>
      <w:rFonts w:cstheme="minorHAnsi"/>
      <w:b/>
      <w:bCs/>
      <w:sz w:val="28"/>
      <w:szCs w:val="28"/>
    </w:rPr>
  </w:style>
  <w:style w:type="paragraph" w:styleId="Revisie">
    <w:name w:val="Revision"/>
    <w:hidden/>
    <w:uiPriority w:val="99"/>
    <w:semiHidden/>
    <w:rsid w:val="00830AB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VWVJ_Wordtemplate.dotx" TargetMode="External"/></Relationships>
</file>

<file path=word/theme/theme1.xml><?xml version="1.0" encoding="utf-8"?>
<a:theme xmlns:a="http://schemas.openxmlformats.org/drawingml/2006/main" name="Kantoorthema">
  <a:themeElements>
    <a:clrScheme name="VWVJ">
      <a:dk1>
        <a:srgbClr val="000000"/>
      </a:dk1>
      <a:lt1>
        <a:srgbClr val="FFFFFF"/>
      </a:lt1>
      <a:dk2>
        <a:srgbClr val="5F7B7B"/>
      </a:dk2>
      <a:lt2>
        <a:srgbClr val="D8ECE3"/>
      </a:lt2>
      <a:accent1>
        <a:srgbClr val="5F7B7B"/>
      </a:accent1>
      <a:accent2>
        <a:srgbClr val="978773"/>
      </a:accent2>
      <a:accent3>
        <a:srgbClr val="207973"/>
      </a:accent3>
      <a:accent4>
        <a:srgbClr val="BB5900"/>
      </a:accent4>
      <a:accent5>
        <a:srgbClr val="799F8F"/>
      </a:accent5>
      <a:accent6>
        <a:srgbClr val="F08A34"/>
      </a:accent6>
      <a:hlink>
        <a:srgbClr val="207873"/>
      </a:hlink>
      <a:folHlink>
        <a:srgbClr val="BA5800"/>
      </a:folHlink>
    </a:clrScheme>
    <a:fontScheme name="VWVJ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A8E568FD11E418B28CFB504545DCF" ma:contentTypeVersion="9" ma:contentTypeDescription="Een nieuw document maken." ma:contentTypeScope="" ma:versionID="313dcdc5f8d55db73eb661ced15312cc">
  <xsd:schema xmlns:xsd="http://www.w3.org/2001/XMLSchema" xmlns:xs="http://www.w3.org/2001/XMLSchema" xmlns:p="http://schemas.microsoft.com/office/2006/metadata/properties" xmlns:ns2="ac5b1a37-6861-4a22-82bf-45a87042f8af" xmlns:ns3="72b1ad86-611a-4912-ac60-1ccc0f150f76" targetNamespace="http://schemas.microsoft.com/office/2006/metadata/properties" ma:root="true" ma:fieldsID="46b89debc6e53470ffe1b22f59085215" ns2:_="" ns3:_="">
    <xsd:import namespace="ac5b1a37-6861-4a22-82bf-45a87042f8af"/>
    <xsd:import namespace="72b1ad86-611a-4912-ac60-1ccc0f15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1a37-6861-4a22-82bf-45a87042f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00c23c0-2aca-4e5d-a663-9746dba0c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1ad86-611a-4912-ac60-1ccc0f150f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e3879-83ea-4e91-8d37-1f9938ab206a}" ma:internalName="TaxCatchAll" ma:showField="CatchAllData" ma:web="72b1ad86-611a-4912-ac60-1ccc0f15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b1a37-6861-4a22-82bf-45a87042f8af">
      <Terms xmlns="http://schemas.microsoft.com/office/infopath/2007/PartnerControls"/>
    </lcf76f155ced4ddcb4097134ff3c332f>
    <TaxCatchAll xmlns="72b1ad86-611a-4912-ac60-1ccc0f150f76" xsi:nil="true"/>
  </documentManagement>
</p:properties>
</file>

<file path=customXml/itemProps1.xml><?xml version="1.0" encoding="utf-8"?>
<ds:datastoreItem xmlns:ds="http://schemas.openxmlformats.org/officeDocument/2006/customXml" ds:itemID="{F2D0CD1B-C781-4D4A-8368-57F0C49C5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3351E-62D2-4EA1-AC55-390307BB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b1a37-6861-4a22-82bf-45a87042f8af"/>
    <ds:schemaRef ds:uri="72b1ad86-611a-4912-ac60-1ccc0f15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E87FC-7993-4569-A795-03DE5136B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235FC-7FE4-4491-A175-BCF0F418053B}">
  <ds:schemaRefs>
    <ds:schemaRef ds:uri="http://schemas.microsoft.com/office/2006/metadata/properties"/>
    <ds:schemaRef ds:uri="http://schemas.microsoft.com/office/infopath/2007/PartnerControls"/>
    <ds:schemaRef ds:uri="ac5b1a37-6861-4a22-82bf-45a87042f8af"/>
    <ds:schemaRef ds:uri="72b1ad86-611a-4912-ac60-1ccc0f150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VWVJ_Wordtemplate</Template>
  <TotalTime>10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Heidi Castryck</cp:lastModifiedBy>
  <cp:revision>13</cp:revision>
  <dcterms:created xsi:type="dcterms:W3CDTF">2024-10-15T08:33:00Z</dcterms:created>
  <dcterms:modified xsi:type="dcterms:W3CDTF">2024-10-20T15:47:00Z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0x0101008ADA8E568FD11E418B28CFB504545DCF</vt:lpwstr>
  </property>
  <property fmtid="{D5CDD505-2E9C-101B-9397-08002B2CF9AE}" pid="3" name="MediaServiceImageTags">
    <vt:lpwstr/>
  </property>
</Properties>
</file>